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Legalism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Deceased family members honored by the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Appointed officials responsible for running different areas of the governmentpointed officials responsible for running different areas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Characters that stand for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Chinese invention that helped ships to turn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official appointed by Qin to make sure that government officials did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China's first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as "The Old Master"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called the Yangtze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Forced farmers to build the Great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theory that stated that anyone who had a talent for governing should be involved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grain grown by the Chinese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aristocrat that defeated the Shang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 farmers worked on land owned by someone else and paid their rent in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religious ideas of ______ helped the Chinese cope with fear and stress when the government collapsed after 220 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used to treat pain by inserting needles into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4000 mile trade route from western china to southwest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noble who passed his land and power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mandate of heaven states that the king is to rule the proper way called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Northern china is bordered by this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Ivory and green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221 BC he used a cavalry force to defeat the warring states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2021-10-11T01:09:31Z</dcterms:created>
  <dcterms:modified xsi:type="dcterms:W3CDTF">2021-10-11T01:09:31Z</dcterms:modified>
</cp:coreProperties>
</file>