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ancient Chinese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biggest celebration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emperor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emperor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always attacks China?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Chinese eat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two major rivers in ancient china.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Chinese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Ancient Chinese use as medicine?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ancient Chinese trading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Puyi when he became emperor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2021-10-11T01:09:33Z</dcterms:created>
  <dcterms:modified xsi:type="dcterms:W3CDTF">2021-10-11T01:09:33Z</dcterms:modified>
</cp:coreProperties>
</file>