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By:SarenaN4bv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4,000 years    </w:t>
      </w:r>
      <w:r>
        <w:t xml:space="preserve">   kindnesses    </w:t>
      </w:r>
      <w:r>
        <w:t xml:space="preserve">   Samurais    </w:t>
      </w:r>
      <w:r>
        <w:t xml:space="preserve">   Shoguns    </w:t>
      </w:r>
      <w:r>
        <w:t xml:space="preserve">   Buddhists    </w:t>
      </w:r>
      <w:r>
        <w:t xml:space="preserve">   represented    </w:t>
      </w:r>
      <w:r>
        <w:t xml:space="preserve">   Clocks    </w:t>
      </w:r>
      <w:r>
        <w:t xml:space="preserve">   Mulism    </w:t>
      </w:r>
      <w:r>
        <w:t xml:space="preserve">   Boy    </w:t>
      </w:r>
      <w:r>
        <w:t xml:space="preserve">   Girl    </w:t>
      </w:r>
      <w:r>
        <w:t xml:space="preserve">   Nuwa    </w:t>
      </w:r>
      <w:r>
        <w:t xml:space="preserve">   Fu Xi    </w:t>
      </w:r>
      <w:r>
        <w:t xml:space="preserve">   Dynasties    </w:t>
      </w:r>
      <w:r>
        <w:t xml:space="preserve">   Emperor    </w:t>
      </w:r>
      <w:r>
        <w:t xml:space="preserve">   Daimyos    </w:t>
      </w:r>
      <w:r>
        <w:t xml:space="preserve">   Chinese Dragon    </w:t>
      </w:r>
      <w:r>
        <w:t xml:space="preserve">   Tibet    </w:t>
      </w:r>
      <w:r>
        <w:t xml:space="preserve">   Bound Feet    </w:t>
      </w:r>
      <w:r>
        <w:t xml:space="preserve">   Mongols    </w:t>
      </w:r>
      <w:r>
        <w:t xml:space="preserve">   Confucianism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By:SarenaN4bv</dc:title>
  <dcterms:created xsi:type="dcterms:W3CDTF">2021-10-11T01:09:09Z</dcterms:created>
  <dcterms:modified xsi:type="dcterms:W3CDTF">2021-10-11T01:09:09Z</dcterms:modified>
</cp:coreProperties>
</file>