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the practice of using skills and talents to work in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person who goes between buyers and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wall in china originally built for protection from northern invades that over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Shang Dynasty is a dynasty that lasted from 160 b.c to 150 b.c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 chinese astronomer who became the first chinese historian after writing a complete history book on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a trading route that connected Europe and lands of the famer Roman Empire with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the largest of the Chinese dynasties. lasting from 770-221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is a Chinese emperor who increased authority during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is a period of history when bronze was mainly used to make items such as tools and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relative who lived longer ago than an grandparent.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the first ruler of the Han dynasty who lifted the ban of books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is a picture that represents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a rocky region in the west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Ban Zhao is a chinese scholar and historian of the Han Dynasty who continued the work of Sima Qian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is a dike used to control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is the Chinese dynasty founded by the first Chinese empire, Shi Huangdi in 221 b.c.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capital of china; 40 North, 116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area surrounding the Huang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mountain range in southern asia; includes the highest point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dynasty that lasted from 206 b.c to a.d 220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yellow-brown soil that blows in from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in southern China that has one of the best climates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river that cuts through the North China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a process in which two crops are grown on the same land in the same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a platform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region where human settlement and culture began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is a bone commonly used during the Shang Dynasty in China to predict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is the king of Qin who created the first unified Chinese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is a town in eastern China known for its artifacts of bone.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Cross Word Puzzle</dc:title>
  <dcterms:created xsi:type="dcterms:W3CDTF">2021-10-11T01:09:15Z</dcterms:created>
  <dcterms:modified xsi:type="dcterms:W3CDTF">2021-10-11T01:09:15Z</dcterms:modified>
</cp:coreProperties>
</file>