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China                                                        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Chinese Emperor?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Dynasty introduced the use of 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River is also know as the Yellow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first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ideas of Confucius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famous families called in Ancient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second Dynasty in China?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last Dynasty to rule Ancient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longest lasting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area was Shang Dynasty Ruling?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famous book on battle strategy written by Sun Tzu?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Confucius (551-479 B.C) an emperor?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Chinese umbrellas made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                                                        Crossword</dc:title>
  <dcterms:created xsi:type="dcterms:W3CDTF">2021-10-11T01:09:34Z</dcterms:created>
  <dcterms:modified xsi:type="dcterms:W3CDTF">2021-10-11T01:09:34Z</dcterms:modified>
</cp:coreProperties>
</file>