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China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China's first Emperor?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trade route was being built in 206 to 220 B.C. which conected China to many other civilizations.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About what year B.C. did people settle in the Huang River Valley?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is a type of plaster that people made from soil, straw, and sand.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the Shang Dynasty, what did people write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yellowish soil that blows of the Gobi desert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built to help China from being invaded?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About how many miles long is the Huang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is a kind of wooden frame made from interlacing strips of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 dynasty lasted the longest.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Crossword</dc:title>
  <dcterms:created xsi:type="dcterms:W3CDTF">2021-10-11T01:09:59Z</dcterms:created>
  <dcterms:modified xsi:type="dcterms:W3CDTF">2021-10-11T01:09:59Z</dcterms:modified>
</cp:coreProperties>
</file>