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China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trading route in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most wanted thing in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Emperor to unify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changed the rules in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wall that protected China from northern invaders.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high landform that surrounds China.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Gods give the king to rule.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second-longest river in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harsh way of ruling.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invention that was used for looking where you're going and to use for construction.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Crossword </dc:title>
  <dcterms:created xsi:type="dcterms:W3CDTF">2021-10-11T01:10:21Z</dcterms:created>
  <dcterms:modified xsi:type="dcterms:W3CDTF">2021-10-11T01:10:21Z</dcterms:modified>
</cp:coreProperties>
</file>