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major parts of the Silk road were the _______ and ______ Silk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Zhang Qian is often called the Father of the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chinese invented the ________ to detect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Chinese invent to determine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and ____ represents shadowed and sunlit (opposites)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healing technique ___________ involved a small cone of powdered sticks or leaves being placed on skin and set on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were sick and thin needles were inserted to specific parts of your body, what technique of rebalancing your yin and yang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something that takes away the feeling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 traded _________ with China in exchange for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is the art of fine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natural disaster that farmers during the Han dynasty dealt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emperor successfully conquered all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wrote on ____ and ____ before inventing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fruit did Zhang Qian discover on his second journey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was based off of the selfish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invention did the Han use to push heavy loads?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founder of Daoism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word used to describe something that doesn't really exist, but appears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 were among the first people to make ____ 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traders outside of China, what was the most valuable good to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Crossword</dc:title>
  <dcterms:created xsi:type="dcterms:W3CDTF">2021-10-11T01:08:47Z</dcterms:created>
  <dcterms:modified xsi:type="dcterms:W3CDTF">2021-10-11T01:08:47Z</dcterms:modified>
</cp:coreProperties>
</file>