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Man-made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lived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China's biggest trade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of the Red Cliffs happened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religion Confucianism is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Army of 8,000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River of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in Beijing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long graveyard"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"Cradle of Chinese civilization"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Crossword</dc:title>
  <dcterms:created xsi:type="dcterms:W3CDTF">2021-10-11T01:09:02Z</dcterms:created>
  <dcterms:modified xsi:type="dcterms:W3CDTF">2021-10-11T01:09:02Z</dcterms:modified>
</cp:coreProperties>
</file>