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built the great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emperor?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trading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puyi when he became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took over china for a long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they build the great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where Ming and qing dynasty stayed?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emperor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Chinese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dynasty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Chinese manly traded? </w:t>
            </w:r>
          </w:p>
        </w:tc>
      </w:tr>
    </w:tbl>
    <w:p>
      <w:pPr>
        <w:pStyle w:val="WordBankMedium"/>
      </w:pPr>
      <w:r>
        <w:t xml:space="preserve">   puyi    </w:t>
      </w:r>
      <w:r>
        <w:t xml:space="preserve">   qinshihuang    </w:t>
      </w:r>
      <w:r>
        <w:t xml:space="preserve">   Mongolians     </w:t>
      </w:r>
      <w:r>
        <w:t xml:space="preserve">   Mandarin     </w:t>
      </w:r>
      <w:r>
        <w:t xml:space="preserve">   thedao    </w:t>
      </w:r>
      <w:r>
        <w:t xml:space="preserve">   Forbidden city    </w:t>
      </w:r>
      <w:r>
        <w:t xml:space="preserve">   silk road     </w:t>
      </w:r>
      <w:r>
        <w:t xml:space="preserve">   Qin Shi Huang     </w:t>
      </w:r>
      <w:r>
        <w:t xml:space="preserve">   to keep attackers out    </w:t>
      </w:r>
      <w:r>
        <w:t xml:space="preserve">   Xia     </w:t>
      </w:r>
      <w:r>
        <w:t xml:space="preserve">   three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</dc:title>
  <dcterms:created xsi:type="dcterms:W3CDTF">2021-10-11T01:09:07Z</dcterms:created>
  <dcterms:modified xsi:type="dcterms:W3CDTF">2021-10-11T01:09:07Z</dcterms:modified>
</cp:coreProperties>
</file>