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Writings that reflect values, attitudes and good advice or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Community of people who move from one place to another often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Ruling family that passes on to next generation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Road from Chine to Rome and other parts of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beginnings of Chinese writings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out of clay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beautiful fabric made from silkworms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has high morals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Chinese Philosopher and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Ruled over the country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Rulers appoint nobles to control smaller parts of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Wealthy, educated officials and emperor advisors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Wall that stretches more than 1500 miles across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Wishing to do good things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Nomadic people who lived North of China </w:t>
            </w:r>
          </w:p>
        </w:tc>
      </w:tr>
    </w:tbl>
    <w:p>
      <w:pPr>
        <w:pStyle w:val="WordBankMedium"/>
      </w:pPr>
      <w:r>
        <w:t xml:space="preserve">   Dynasty     </w:t>
      </w:r>
      <w:r>
        <w:t xml:space="preserve">   Confucius    </w:t>
      </w:r>
      <w:r>
        <w:t xml:space="preserve">   Silk    </w:t>
      </w:r>
      <w:r>
        <w:t xml:space="preserve">   Benevolence     </w:t>
      </w:r>
      <w:r>
        <w:t xml:space="preserve">   Noble     </w:t>
      </w:r>
      <w:r>
        <w:t xml:space="preserve">   Pottery     </w:t>
      </w:r>
      <w:r>
        <w:t xml:space="preserve">   Mandarins    </w:t>
      </w:r>
      <w:r>
        <w:t xml:space="preserve">   Silk Road     </w:t>
      </w:r>
      <w:r>
        <w:t xml:space="preserve">   Pictographs     </w:t>
      </w:r>
      <w:r>
        <w:t xml:space="preserve">   Nomadic    </w:t>
      </w:r>
      <w:r>
        <w:t xml:space="preserve">   Mongols    </w:t>
      </w:r>
      <w:r>
        <w:t xml:space="preserve">   Emperor     </w:t>
      </w:r>
      <w:r>
        <w:t xml:space="preserve">   Feudalism     </w:t>
      </w:r>
      <w:r>
        <w:t xml:space="preserve">   Proverb    </w:t>
      </w:r>
      <w:r>
        <w:t xml:space="preserve">   Great Wall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Crossword Puzzle</dc:title>
  <dcterms:created xsi:type="dcterms:W3CDTF">2021-10-11T01:09:13Z</dcterms:created>
  <dcterms:modified xsi:type="dcterms:W3CDTF">2021-10-11T01:09:13Z</dcterms:modified>
</cp:coreProperties>
</file>