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system of beliefs that describes the way a king must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who has his own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in a writing system based 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responsibility children have to respect, obey, and care for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non-elected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Chinese philosophy based on the importance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belief based on the teachings of Confucius; duty is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Chinese practice of inserting fine needles through the skin to treat disease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title or possession by reason of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in a writing system that represents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the Chinese king's right to rule came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farmer who works land owned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at a similar cultural, economic, or educational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who made sure that government workers did their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member who is no longer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belongs to the highest class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used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Chinese philosophy focused on obtaining long life and living in harmony with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 Puzzle</dc:title>
  <dcterms:created xsi:type="dcterms:W3CDTF">2021-10-11T01:09:18Z</dcterms:created>
  <dcterms:modified xsi:type="dcterms:W3CDTF">2021-10-11T01:09:18Z</dcterms:modified>
</cp:coreProperties>
</file>