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white crystalline substance which gives seawater its characteristic taste and is used for seasoning or preserving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 that consists of a type of bag dipped in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fine, soft curly or wavy hair forming the coat of a sheep, goat, or similar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 white fibrous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aqua/blue crystal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white vitrified translucent ceramic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precious shiny greyish-white metal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protein fiber, some forms of which can be woven into textiles.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give food different flavours ( usually powder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fine green China tea of granular appearance.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drug or other preparation for the treatment or prevention of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 creamy-white substance composing the main part of the tusks of an elephant, walrus, or narwhal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yellow precious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floor covering of thick woven material or animal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 material used to write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Crossword Puzzle</dc:title>
  <dcterms:created xsi:type="dcterms:W3CDTF">2021-10-11T01:08:56Z</dcterms:created>
  <dcterms:modified xsi:type="dcterms:W3CDTF">2021-10-11T01:08:56Z</dcterms:modified>
</cp:coreProperties>
</file>