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Translates to "the way", and is interpreted differently by different schools of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great relationships were there according to confucianism?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Chinese Philosophy based around humanity, education, and the welfare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lasting dynasty in Ancient China (name, dynasty not included in title).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that divided northern and southern China, as well as produced wet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the celestial aspect of cosmos and is a concept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Shang Dynasty  (dynasty implied, do not include in answer).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Chinese Philosophy/school of thought focused on flowing with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dynasty that Tang and his army defeated.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philosophy that believed all humans were inherently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King of Zhou Dynasty  (King not included in title).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founder/creator of Confucianism.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 of the Shang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city discovered in Ancient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</dc:title>
  <dcterms:created xsi:type="dcterms:W3CDTF">2021-10-11T01:09:11Z</dcterms:created>
  <dcterms:modified xsi:type="dcterms:W3CDTF">2021-10-11T01:09:11Z</dcterms:modified>
</cp:coreProperties>
</file>