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CASTRATED    </w:t>
      </w:r>
      <w:r>
        <w:t xml:space="preserve">   CONFUCIUS    </w:t>
      </w:r>
      <w:r>
        <w:t xml:space="preserve">   DEPORTED    </w:t>
      </w:r>
      <w:r>
        <w:t xml:space="preserve">   DISSECTION    </w:t>
      </w:r>
      <w:r>
        <w:t xml:space="preserve">   DYNASTY    </w:t>
      </w:r>
      <w:r>
        <w:t xml:space="preserve">   EMPEROR    </w:t>
      </w:r>
      <w:r>
        <w:t xml:space="preserve">   FALL    </w:t>
      </w:r>
      <w:r>
        <w:t xml:space="preserve">   HAN    </w:t>
      </w:r>
      <w:r>
        <w:t xml:space="preserve">   PEASANTS    </w:t>
      </w:r>
      <w:r>
        <w:t xml:space="preserve">   QIN    </w:t>
      </w:r>
      <w:r>
        <w:t xml:space="preserve">   REFORMS    </w:t>
      </w:r>
      <w:r>
        <w:t xml:space="preserve">   RISE    </w:t>
      </w:r>
      <w:r>
        <w:t xml:space="preserve">   SILK    </w:t>
      </w:r>
      <w:r>
        <w:t xml:space="preserve">   WARLORDS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Find-a-Word</dc:title>
  <dcterms:created xsi:type="dcterms:W3CDTF">2021-10-11T01:08:41Z</dcterms:created>
  <dcterms:modified xsi:type="dcterms:W3CDTF">2021-10-11T01:08:41Z</dcterms:modified>
</cp:coreProperties>
</file>