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 Key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measures the strength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soft, light, highly valued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barrier that linked earlier walls across China's northern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ideas of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practice of inserting fine needles through the skin at specific points to cure disease or relieve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the position of shadows cast by the sun to tell the time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4,000-mile-long network of routes stretched westward from China across Asia's desserts and mountain ranges, through the Middle East, until it reached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spread of ideas from on culture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stressed living in harmony with the Dao, the guiding force of all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that people were bad by nature and needed to be controlled</w:t>
            </w:r>
          </w:p>
        </w:tc>
      </w:tr>
    </w:tbl>
    <w:p>
      <w:pPr>
        <w:pStyle w:val="WordBankMedium"/>
      </w:pPr>
      <w:r>
        <w:t xml:space="preserve">   Jade    </w:t>
      </w:r>
      <w:r>
        <w:t xml:space="preserve">   Oracle    </w:t>
      </w:r>
      <w:r>
        <w:t xml:space="preserve">   Ethics    </w:t>
      </w:r>
      <w:r>
        <w:t xml:space="preserve">   Confucianism    </w:t>
      </w:r>
      <w:r>
        <w:t xml:space="preserve">   Daoism    </w:t>
      </w:r>
      <w:r>
        <w:t xml:space="preserve">   Legalism    </w:t>
      </w:r>
      <w:r>
        <w:t xml:space="preserve">   Great Wall    </w:t>
      </w:r>
      <w:r>
        <w:t xml:space="preserve">   Sundial    </w:t>
      </w:r>
      <w:r>
        <w:t xml:space="preserve">   Seismograph    </w:t>
      </w:r>
      <w:r>
        <w:t xml:space="preserve">   Silk    </w:t>
      </w:r>
      <w:r>
        <w:t xml:space="preserve">   Silk Road    </w:t>
      </w:r>
      <w:r>
        <w:t xml:space="preserve">   Acupuncture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Key Vocab</dc:title>
  <dcterms:created xsi:type="dcterms:W3CDTF">2021-10-11T01:10:04Z</dcterms:created>
  <dcterms:modified xsi:type="dcterms:W3CDTF">2021-10-11T01:10:04Z</dcterms:modified>
</cp:coreProperties>
</file>