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China: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chariot    </w:t>
      </w:r>
      <w:r>
        <w:t xml:space="preserve">   pedometer    </w:t>
      </w:r>
      <w:r>
        <w:t xml:space="preserve">   lever    </w:t>
      </w:r>
      <w:r>
        <w:t xml:space="preserve">   furnace    </w:t>
      </w:r>
      <w:r>
        <w:t xml:space="preserve">   air    </w:t>
      </w:r>
      <w:r>
        <w:t xml:space="preserve">   iron    </w:t>
      </w:r>
      <w:r>
        <w:t xml:space="preserve">   compass    </w:t>
      </w:r>
      <w:r>
        <w:t xml:space="preserve">   paper    </w:t>
      </w:r>
      <w:r>
        <w:t xml:space="preserve">   Song    </w:t>
      </w:r>
      <w:r>
        <w:t xml:space="preserve">   gun powder    </w:t>
      </w:r>
      <w:r>
        <w:t xml:space="preserve">   machine    </w:t>
      </w:r>
      <w:r>
        <w:t xml:space="preserve">   drilling    </w:t>
      </w:r>
      <w:r>
        <w:t xml:space="preserve">   Zhang Heng    </w:t>
      </w:r>
      <w:r>
        <w:t xml:space="preserve">   earthquake    </w:t>
      </w:r>
      <w:r>
        <w:t xml:space="preserve">   inventions    </w:t>
      </w:r>
      <w:r>
        <w:t xml:space="preserve">   seismograph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China: Machines</dc:title>
  <dcterms:created xsi:type="dcterms:W3CDTF">2021-10-11T01:09:04Z</dcterms:created>
  <dcterms:modified xsi:type="dcterms:W3CDTF">2021-10-11T01:09:04Z</dcterms:modified>
</cp:coreProperties>
</file>