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Mystery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society did women occupy a relatively high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Chinese call Rome?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Confucius known as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which dynasty did the Chinese become xenophobic?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Buddhism develop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founded the Yuan Dynasty?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China’s first historical dynasty?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remarkable general that founded the Sui Dynasty?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man that always said that he was simply a transmitter of the better ways of the past?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second Tang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most famous legal philosopher?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stated “China Slept” for several centuries?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what dynasty was China’s name developed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Marco Polo call he song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Confucius’s earliest opponent?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religion, Shangadi- the supreme deity of the Shang was replaced by who?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legal in china till the 20th century?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dynasty established a decentralized political system of rule by lords?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Mystery </dc:title>
  <dcterms:created xsi:type="dcterms:W3CDTF">2021-10-11T01:10:11Z</dcterms:created>
  <dcterms:modified xsi:type="dcterms:W3CDTF">2021-10-11T01:10:11Z</dcterms:modified>
</cp:coreProperties>
</file>