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 Part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Chang Jiang    </w:t>
      </w:r>
      <w:r>
        <w:t xml:space="preserve">   Confucianism    </w:t>
      </w:r>
      <w:r>
        <w:t xml:space="preserve">   Confucius    </w:t>
      </w:r>
      <w:r>
        <w:t xml:space="preserve">   Daoism    </w:t>
      </w:r>
      <w:r>
        <w:t xml:space="preserve">   Gobi    </w:t>
      </w:r>
      <w:r>
        <w:t xml:space="preserve">   Huang He    </w:t>
      </w:r>
      <w:r>
        <w:t xml:space="preserve">   jade    </w:t>
      </w:r>
      <w:r>
        <w:t xml:space="preserve">   Laozi    </w:t>
      </w:r>
      <w:r>
        <w:t xml:space="preserve">   Legalism    </w:t>
      </w:r>
      <w:r>
        <w:t xml:space="preserve">   lords    </w:t>
      </w:r>
      <w:r>
        <w:t xml:space="preserve">   monsoon    </w:t>
      </w:r>
      <w:r>
        <w:t xml:space="preserve">   oracle    </w:t>
      </w:r>
      <w:r>
        <w:t xml:space="preserve">   peasants    </w:t>
      </w:r>
      <w:r>
        <w:t xml:space="preserve">   plateau    </w:t>
      </w:r>
      <w:r>
        <w:t xml:space="preserve">   Qinling Shandi    </w:t>
      </w:r>
      <w:r>
        <w:t xml:space="preserve">   Shang Dynasty    </w:t>
      </w:r>
      <w:r>
        <w:t xml:space="preserve">   strucure    </w:t>
      </w:r>
      <w:r>
        <w:t xml:space="preserve">   Warring States    </w:t>
      </w:r>
      <w:r>
        <w:t xml:space="preserve">   Xia Dynasty    </w:t>
      </w:r>
      <w:r>
        <w:t xml:space="preserve">   Zhou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Part I</dc:title>
  <dcterms:created xsi:type="dcterms:W3CDTF">2021-10-11T01:09:02Z</dcterms:created>
  <dcterms:modified xsi:type="dcterms:W3CDTF">2021-10-11T01:09:02Z</dcterms:modified>
</cp:coreProperties>
</file>