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China: The Shang Dynasty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Afterlife     </w:t>
      </w:r>
      <w:r>
        <w:t xml:space="preserve">   Ancestor Worship     </w:t>
      </w:r>
      <w:r>
        <w:t xml:space="preserve">   Anyang     </w:t>
      </w:r>
      <w:r>
        <w:t xml:space="preserve">   Artisans     </w:t>
      </w:r>
      <w:r>
        <w:t xml:space="preserve">   Bronze    </w:t>
      </w:r>
      <w:r>
        <w:t xml:space="preserve">   Clan     </w:t>
      </w:r>
      <w:r>
        <w:t xml:space="preserve">   Cowrie Shells     </w:t>
      </w:r>
      <w:r>
        <w:t xml:space="preserve">   Extravagance     </w:t>
      </w:r>
      <w:r>
        <w:t xml:space="preserve">   Farmers     </w:t>
      </w:r>
      <w:r>
        <w:t xml:space="preserve">   Human Sacrifice     </w:t>
      </w:r>
      <w:r>
        <w:t xml:space="preserve">   Jade     </w:t>
      </w:r>
      <w:r>
        <w:t xml:space="preserve">   King     </w:t>
      </w:r>
      <w:r>
        <w:t xml:space="preserve">   Logograph     </w:t>
      </w:r>
      <w:r>
        <w:t xml:space="preserve">   Nobles    </w:t>
      </w:r>
      <w:r>
        <w:t xml:space="preserve">   Oracle Bone     </w:t>
      </w:r>
      <w:r>
        <w:t xml:space="preserve">   Shang Dynasty     </w:t>
      </w:r>
      <w:r>
        <w:t xml:space="preserve">   Slaves     </w:t>
      </w:r>
      <w:r>
        <w:t xml:space="preserve">   Traders     </w:t>
      </w:r>
      <w:r>
        <w:t xml:space="preserve">   Vessel     </w:t>
      </w:r>
      <w:r>
        <w:t xml:space="preserve">   Warfare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China: The Shang Dynasty </dc:title>
  <dcterms:created xsi:type="dcterms:W3CDTF">2021-10-11T01:08:55Z</dcterms:created>
  <dcterms:modified xsi:type="dcterms:W3CDTF">2021-10-11T01:08:55Z</dcterms:modified>
</cp:coreProperties>
</file>