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 Trading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travel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chinese philosopher who taught people the ways of living as a family / gave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ship something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rulers / a job passed down through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 jouney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connected people and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group of camels tied to each other to make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goods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/ path to a certain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used on the silk road to bring goods in and out of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swap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soft fabric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Trading</dc:title>
  <dcterms:created xsi:type="dcterms:W3CDTF">2021-10-11T01:10:30Z</dcterms:created>
  <dcterms:modified xsi:type="dcterms:W3CDTF">2021-10-11T01:10:30Z</dcterms:modified>
</cp:coreProperties>
</file>