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system is made up of appointed officials responsible for different areas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ranges, deserts, valleys and rivers are all examples of __________ features that can positively or negatively impact people or civilizations.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social class was at the bottom of Ancient Chinese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Confucius taught that "all men with a________ for governing should do so."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Wu Wang led a rebellion against which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period of time is marked by many independent states fighting for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Aristocrats preferred which philosophy due to its reliance on force and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Huang He River is also known as the __________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route that linked China to the rest of Asia and even Europe?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greatest archaeological finds of all time unearthed a tomb with over 7,000 figures standing in military formation,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deserts located in China are the Gobi and the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system did the Zhou dynasty develop along with other flood-control measures that allowed farmers to grow more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scholar argued that people were naturally evil and needed strong laws to keep order in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 Wudi created the __________ exams to allow anyone to serve in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great structure was built to keep out invaders from Northern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Daoism was based on the teachings of which philosopher?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Vocab Crossword</dc:title>
  <dcterms:created xsi:type="dcterms:W3CDTF">2021-10-11T01:10:21Z</dcterms:created>
  <dcterms:modified xsi:type="dcterms:W3CDTF">2021-10-11T01:10:21Z</dcterms:modified>
</cp:coreProperties>
</file>