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archaeologist    </w:t>
      </w:r>
      <w:r>
        <w:t xml:space="preserve">   artisan    </w:t>
      </w:r>
      <w:r>
        <w:t xml:space="preserve">   barbarian    </w:t>
      </w:r>
      <w:r>
        <w:t xml:space="preserve">   bronze    </w:t>
      </w:r>
      <w:r>
        <w:t xml:space="preserve">   caravan    </w:t>
      </w:r>
      <w:r>
        <w:t xml:space="preserve">   Chengtang    </w:t>
      </w:r>
      <w:r>
        <w:t xml:space="preserve">   chronology    </w:t>
      </w:r>
      <w:r>
        <w:t xml:space="preserve">   civilservice    </w:t>
      </w:r>
      <w:r>
        <w:t xml:space="preserve">   commoner    </w:t>
      </w:r>
      <w:r>
        <w:t xml:space="preserve">   Confucianism    </w:t>
      </w:r>
      <w:r>
        <w:t xml:space="preserve">   court    </w:t>
      </w:r>
      <w:r>
        <w:t xml:space="preserve">   dynasty    </w:t>
      </w:r>
      <w:r>
        <w:t xml:space="preserve">   exam    </w:t>
      </w:r>
      <w:r>
        <w:t xml:space="preserve">   government    </w:t>
      </w:r>
      <w:r>
        <w:t xml:space="preserve">   Han    </w:t>
      </w:r>
      <w:r>
        <w:t xml:space="preserve">   historian    </w:t>
      </w:r>
      <w:r>
        <w:t xml:space="preserve">   iron    </w:t>
      </w:r>
      <w:r>
        <w:t xml:space="preserve">   legalism    </w:t>
      </w:r>
      <w:r>
        <w:t xml:space="preserve">   nobels    </w:t>
      </w:r>
      <w:r>
        <w:t xml:space="preserve">   oraclebones    </w:t>
      </w:r>
      <w:r>
        <w:t xml:space="preserve">   peasant    </w:t>
      </w:r>
      <w:r>
        <w:t xml:space="preserve">   plateau    </w:t>
      </w:r>
      <w:r>
        <w:t xml:space="preserve">   primarysource    </w:t>
      </w:r>
      <w:r>
        <w:t xml:space="preserve">   Qin    </w:t>
      </w:r>
      <w:r>
        <w:t xml:space="preserve">   QinShiHuang    </w:t>
      </w:r>
      <w:r>
        <w:t xml:space="preserve">   scholar    </w:t>
      </w:r>
      <w:r>
        <w:t xml:space="preserve">   Shang    </w:t>
      </w:r>
      <w:r>
        <w:t xml:space="preserve">   shrine    </w:t>
      </w:r>
      <w:r>
        <w:t xml:space="preserve">   socialhierarchy    </w:t>
      </w:r>
      <w:r>
        <w:t xml:space="preserve">   Taoism    </w:t>
      </w:r>
      <w:r>
        <w:t xml:space="preserve">   waringstates    </w:t>
      </w:r>
      <w:r>
        <w:t xml:space="preserve">   women    </w:t>
      </w:r>
      <w:r>
        <w:t xml:space="preserve">   xia    </w:t>
      </w:r>
      <w:r>
        <w:t xml:space="preserve">   zhou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Vocabulary</dc:title>
  <dcterms:created xsi:type="dcterms:W3CDTF">2021-10-11T01:10:43Z</dcterms:created>
  <dcterms:modified xsi:type="dcterms:W3CDTF">2021-10-11T01:10:43Z</dcterms:modified>
</cp:coreProperties>
</file>