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practice where children respected their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"way" or "path"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Appointed officials who are responsible for different parts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philosophical and ethical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treatment where thin needles punctures the skin in order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share the same/similar position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rulers who belong to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Characters that stand for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Nobles whose wealth came from the land they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pictographs that represent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Chinese philosophy that promotes a peaceful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laws or a "school of laws"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Vocabulary</dc:title>
  <dcterms:created xsi:type="dcterms:W3CDTF">2021-10-11T01:10:46Z</dcterms:created>
  <dcterms:modified xsi:type="dcterms:W3CDTF">2021-10-11T01:10:46Z</dcterms:modified>
</cp:coreProperties>
</file>