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Civil Service    </w:t>
      </w:r>
      <w:r>
        <w:t xml:space="preserve">   Confucius    </w:t>
      </w:r>
      <w:r>
        <w:t xml:space="preserve">   Currency    </w:t>
      </w:r>
      <w:r>
        <w:t xml:space="preserve">   Dike    </w:t>
      </w:r>
      <w:r>
        <w:t xml:space="preserve">   Extended Family    </w:t>
      </w:r>
      <w:r>
        <w:t xml:space="preserve">   Liu Bang    </w:t>
      </w:r>
      <w:r>
        <w:t xml:space="preserve">   Loess    </w:t>
      </w:r>
      <w:r>
        <w:t xml:space="preserve">   Philosophy    </w:t>
      </w:r>
      <w:r>
        <w:t xml:space="preserve">   Shi Huangdi    </w:t>
      </w:r>
      <w:r>
        <w:t xml:space="preserve">   Silk    </w:t>
      </w:r>
      <w:r>
        <w:t xml:space="preserve">   Silk Road    </w:t>
      </w:r>
      <w:r>
        <w:t xml:space="preserve">   Sima Qian    </w:t>
      </w:r>
      <w:r>
        <w:t xml:space="preserve">   Warlords    </w:t>
      </w:r>
      <w:r>
        <w:t xml:space="preserve">   Wudi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Vocabulary </dc:title>
  <dcterms:created xsi:type="dcterms:W3CDTF">2021-10-11T01:09:12Z</dcterms:created>
  <dcterms:modified xsi:type="dcterms:W3CDTF">2021-10-11T01:09:12Z</dcterms:modified>
</cp:coreProperties>
</file>