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Vocabulary Choice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determine who was talented enough to take part in the government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when nobles created ‘states’ to try and gain total control of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rich, yellow soil found in the Yellow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appointed officials who run different parts of government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law that gave a dynasty the heavenly right to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network of trade routes throughout southwest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Characters that stand for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share a similar position in society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Respecting parents and older relatives (the head of the family always comes first)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philosophy of honoring others and doing one’s duty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Built by many emperors and dynasties to keep out invaders (e.g. Xiongnu)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philosophy of living in harmony with nature and giving up any worldly desires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Nobles who gain their wealth from the land they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valuable metal used by Chinese artists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cycle that continuously led to the rise and fall of China’s dynasties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ask the gods for help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proper “way” to rule (a force that leads all living beings)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of rulers that belong to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kind of character used in Chinese writing  (two or more pictographs)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philosophy that people needed strict rules and harsh punishments to create order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Vocabulary Choice Work</dc:title>
  <dcterms:created xsi:type="dcterms:W3CDTF">2021-10-11T01:10:41Z</dcterms:created>
  <dcterms:modified xsi:type="dcterms:W3CDTF">2021-10-11T01:10:41Z</dcterms:modified>
</cp:coreProperties>
</file>