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Han dynasty    </w:t>
      </w:r>
      <w:r>
        <w:t xml:space="preserve">   Toothbrush    </w:t>
      </w:r>
      <w:r>
        <w:t xml:space="preserve">   Cai Lun    </w:t>
      </w:r>
      <w:r>
        <w:t xml:space="preserve">   mechanical clock    </w:t>
      </w:r>
      <w:r>
        <w:t xml:space="preserve">   killer ants    </w:t>
      </w:r>
      <w:r>
        <w:t xml:space="preserve">   crossbow    </w:t>
      </w:r>
      <w:r>
        <w:t xml:space="preserve">   gunpowder    </w:t>
      </w:r>
      <w:r>
        <w:t xml:space="preserve">   printing    </w:t>
      </w:r>
      <w:r>
        <w:t xml:space="preserve">   paper making    </w:t>
      </w:r>
      <w:r>
        <w:t xml:space="preserve">   compass    </w:t>
      </w:r>
      <w:r>
        <w:t xml:space="preserve">   Zhuge Liang    </w:t>
      </w:r>
      <w:r>
        <w:t xml:space="preserve">   Bi Sheng    </w:t>
      </w:r>
      <w:r>
        <w:t xml:space="preserve">   skilled craftsmen    </w:t>
      </w:r>
      <w:r>
        <w:t xml:space="preserve">   inventions    </w:t>
      </w:r>
      <w:r>
        <w:t xml:space="preserve">   Ancient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</dc:title>
  <dcterms:created xsi:type="dcterms:W3CDTF">2021-10-11T01:10:25Z</dcterms:created>
  <dcterms:modified xsi:type="dcterms:W3CDTF">2021-10-11T01:10:25Z</dcterms:modified>
</cp:coreProperties>
</file>