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printing    </w:t>
      </w:r>
      <w:r>
        <w:t xml:space="preserve">   gun powder    </w:t>
      </w:r>
      <w:r>
        <w:t xml:space="preserve">   yangtze river    </w:t>
      </w:r>
      <w:r>
        <w:t xml:space="preserve">   compass    </w:t>
      </w:r>
      <w:r>
        <w:t xml:space="preserve">   tea    </w:t>
      </w:r>
      <w:r>
        <w:t xml:space="preserve">   paper    </w:t>
      </w:r>
      <w:r>
        <w:t xml:space="preserve">   yellow river    </w:t>
      </w:r>
      <w:r>
        <w:t xml:space="preserve">   ancient    </w:t>
      </w:r>
      <w:r>
        <w:t xml:space="preserve">   oracle bones    </w:t>
      </w:r>
      <w:r>
        <w:t xml:space="preserve">   bronze age    </w:t>
      </w:r>
      <w:r>
        <w:t xml:space="preserve">   civilization    </w:t>
      </w:r>
      <w:r>
        <w:t xml:space="preserve">   taoism    </w:t>
      </w:r>
      <w:r>
        <w:t xml:space="preserve">   confucianism    </w:t>
      </w:r>
      <w:r>
        <w:t xml:space="preserve">   legalism    </w:t>
      </w:r>
      <w:r>
        <w:t xml:space="preserve">   dynasty    </w:t>
      </w:r>
      <w:r>
        <w:t xml:space="preserve">   qin    </w:t>
      </w:r>
      <w:r>
        <w:t xml:space="preserve">   zhou    </w:t>
      </w:r>
      <w:r>
        <w:t xml:space="preserve">   han    </w:t>
      </w:r>
      <w:r>
        <w:t xml:space="preserve">   shang    </w:t>
      </w:r>
      <w:r>
        <w:t xml:space="preserve">   xia    </w:t>
      </w:r>
      <w:r>
        <w:t xml:space="preserve">   road    </w:t>
      </w:r>
      <w:r>
        <w:t xml:space="preserve">   silk    </w:t>
      </w:r>
      <w:r>
        <w:t xml:space="preserve">   great wall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Word Search</dc:title>
  <dcterms:created xsi:type="dcterms:W3CDTF">2021-10-11T01:10:36Z</dcterms:created>
  <dcterms:modified xsi:type="dcterms:W3CDTF">2021-10-11T01:10:36Z</dcterms:modified>
</cp:coreProperties>
</file>