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Han Dynasty    </w:t>
      </w:r>
      <w:r>
        <w:t xml:space="preserve">   Qin Dynasty    </w:t>
      </w:r>
      <w:r>
        <w:t xml:space="preserve">   Zhou Dynasty    </w:t>
      </w:r>
      <w:r>
        <w:t xml:space="preserve">   Shang Dynasty    </w:t>
      </w:r>
      <w:r>
        <w:t xml:space="preserve">   Taklamakan Desert    </w:t>
      </w:r>
      <w:r>
        <w:t xml:space="preserve">   Gobi Desert    </w:t>
      </w:r>
      <w:r>
        <w:t xml:space="preserve">   Pearl River    </w:t>
      </w:r>
      <w:r>
        <w:t xml:space="preserve">   Yangtze River    </w:t>
      </w:r>
      <w:r>
        <w:t xml:space="preserve">   Wu Zhao    </w:t>
      </w:r>
      <w:r>
        <w:t xml:space="preserve">   Emperor    </w:t>
      </w:r>
      <w:r>
        <w:t xml:space="preserve">   Qin Shi Huang    </w:t>
      </w:r>
      <w:r>
        <w:t xml:space="preserve">   Confucius    </w:t>
      </w:r>
      <w:r>
        <w:t xml:space="preserve">   Himalayas    </w:t>
      </w:r>
      <w:r>
        <w:t xml:space="preserve">   Wu Di Han    </w:t>
      </w:r>
      <w:r>
        <w:t xml:space="preserve">   Mount Everest    </w:t>
      </w:r>
      <w:r>
        <w:t xml:space="preserve">   Beijing    </w:t>
      </w:r>
      <w:r>
        <w:t xml:space="preserve">   Tea    </w:t>
      </w:r>
      <w:r>
        <w:t xml:space="preserve">   Shanghai    </w:t>
      </w:r>
      <w:r>
        <w:t xml:space="preserve">   Great Wall of China    </w:t>
      </w:r>
      <w:r>
        <w:t xml:space="preserve">   Yellow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- Word Search</dc:title>
  <dcterms:created xsi:type="dcterms:W3CDTF">2021-10-11T01:10:06Z</dcterms:created>
  <dcterms:modified xsi:type="dcterms:W3CDTF">2021-10-11T01:10:06Z</dcterms:modified>
</cp:coreProperties>
</file>