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Dragon    </w:t>
      </w:r>
      <w:r>
        <w:t xml:space="preserve">   Silk road    </w:t>
      </w:r>
      <w:r>
        <w:t xml:space="preserve">   Great wall    </w:t>
      </w:r>
      <w:r>
        <w:t xml:space="preserve">   Buddha    </w:t>
      </w:r>
      <w:r>
        <w:t xml:space="preserve">   China    </w:t>
      </w:r>
      <w:r>
        <w:t xml:space="preserve">   Chinese    </w:t>
      </w:r>
      <w:r>
        <w:t xml:space="preserve">   Chop sticks    </w:t>
      </w:r>
      <w:r>
        <w:t xml:space="preserve">   Confucius    </w:t>
      </w:r>
      <w:r>
        <w:t xml:space="preserve">   Dynasties    </w:t>
      </w:r>
      <w:r>
        <w:t xml:space="preserve">   Emperors    </w:t>
      </w:r>
      <w:r>
        <w:t xml:space="preserve">   Qin    </w:t>
      </w:r>
      <w:r>
        <w:t xml:space="preserve">   Rulers    </w:t>
      </w:r>
      <w:r>
        <w:t xml:space="preserve">   Terracotta warriors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Word Search </dc:title>
  <dcterms:created xsi:type="dcterms:W3CDTF">2021-10-11T01:09:24Z</dcterms:created>
  <dcterms:modified xsi:type="dcterms:W3CDTF">2021-10-11T01:09:24Z</dcterms:modified>
</cp:coreProperties>
</file>