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Wellfield    </w:t>
      </w:r>
      <w:r>
        <w:t xml:space="preserve">   Taklimakan    </w:t>
      </w:r>
      <w:r>
        <w:t xml:space="preserve">   Stirrups    </w:t>
      </w:r>
      <w:r>
        <w:t xml:space="preserve">   Silk    </w:t>
      </w:r>
      <w:r>
        <w:t xml:space="preserve">   Sericulture    </w:t>
      </w:r>
      <w:r>
        <w:t xml:space="preserve">   Himalayas    </w:t>
      </w:r>
      <w:r>
        <w:t xml:space="preserve">   Gobi    </w:t>
      </w:r>
      <w:r>
        <w:t xml:space="preserve">   Daoism    </w:t>
      </w:r>
      <w:r>
        <w:t xml:space="preserve">   Confucious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Word Search</dc:title>
  <dcterms:created xsi:type="dcterms:W3CDTF">2021-10-11T01:09:29Z</dcterms:created>
  <dcterms:modified xsi:type="dcterms:W3CDTF">2021-10-11T01:09:29Z</dcterms:modified>
</cp:coreProperties>
</file>