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literature    </w:t>
      </w:r>
      <w:r>
        <w:t xml:space="preserve">   Taoism    </w:t>
      </w:r>
      <w:r>
        <w:t xml:space="preserve">   Buddhism    </w:t>
      </w:r>
      <w:r>
        <w:t xml:space="preserve">   porcelain    </w:t>
      </w:r>
      <w:r>
        <w:t xml:space="preserve">   painting    </w:t>
      </w:r>
      <w:r>
        <w:t xml:space="preserve">   poetry    </w:t>
      </w:r>
      <w:r>
        <w:t xml:space="preserve">   kite    </w:t>
      </w:r>
      <w:r>
        <w:t xml:space="preserve">   cannon    </w:t>
      </w:r>
      <w:r>
        <w:t xml:space="preserve">   gunpowder    </w:t>
      </w:r>
      <w:r>
        <w:t xml:space="preserve">   printing    </w:t>
      </w:r>
      <w:r>
        <w:t xml:space="preserve">   cotton    </w:t>
      </w:r>
      <w:r>
        <w:t xml:space="preserve">   paper    </w:t>
      </w:r>
      <w:r>
        <w:t xml:space="preserve">   calligraphy    </w:t>
      </w:r>
      <w:r>
        <w:t xml:space="preserve">   New Year    </w:t>
      </w:r>
      <w:r>
        <w:t xml:space="preserve">   dragon    </w:t>
      </w:r>
      <w:r>
        <w:t xml:space="preserve">   Yangtze River    </w:t>
      </w:r>
      <w:r>
        <w:t xml:space="preserve">   Yellow River    </w:t>
      </w:r>
      <w:r>
        <w:t xml:space="preserve">   Confucianism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Word Search</dc:title>
  <dcterms:created xsi:type="dcterms:W3CDTF">2021-10-11T01:09:52Z</dcterms:created>
  <dcterms:modified xsi:type="dcterms:W3CDTF">2021-10-11T01:09:52Z</dcterms:modified>
</cp:coreProperties>
</file>