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Huang He and Chang Jiang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 of gov't but not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of powders used in fireworks and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 Huangdhi had these built to protect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educated member of China's gov't; better pass that exam!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dynasty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emperor of Yuan; Mongol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built to protect China from invaders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defeated the Mongols; first emperor of 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huge palace complex built for Ming emperors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thin, beautiful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route linking  Han China with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links northern and southern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admiral who had 7 voyages during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visited China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unelected gov't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invention that measured location of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ethics and moral behavior are the basic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peasant emperor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2021-10-11T01:09:45Z</dcterms:created>
  <dcterms:modified xsi:type="dcterms:W3CDTF">2021-10-11T01:09:45Z</dcterms:modified>
</cp:coreProperties>
</file>