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and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beverage discovered in ancient China by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poetry that uses 5,7,5 syllable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flower that symbolizes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 back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represents government in dealings with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more than enough, 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pasta first invented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plentiful food eaten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religion that means “way of the gods”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treatment from China using needles to change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office of a government in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sequence of rulers from a family or 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document that allows a person to travel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instrument used to navigate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Another name for Genghis Khan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descended from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son of Genghis Khan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people who move from place to place to follow their food source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“one who serves”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system based on guidance of Chinese scholar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sacred place where there may be offerings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invention used initially to carry bodies off of the battlefield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used to detect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of Japanese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Temujin’s blood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appointed official takes temporary power for young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does religious work in another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of close-knit inter-related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religion that started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hard white ceramic often called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name of a Japanese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enlightened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fabric made from the cocoon of a worm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and Japan</dc:title>
  <dcterms:created xsi:type="dcterms:W3CDTF">2021-10-11T01:09:32Z</dcterms:created>
  <dcterms:modified xsi:type="dcterms:W3CDTF">2021-10-11T01:09:32Z</dcterms:modified>
</cp:coreProperties>
</file>