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China and Japan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Tang dynasty restored this in order to have qualified government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Mongol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Venetian merchant who lived in China and worked for Kublai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ceramic ware that is made of fine clay and baked at high temp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Disloyalty to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dynasty started by the Mongol leader, Kubai Khan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writing beautiful characters using a brush and 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Buddhist monks live, meditate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leader who added more officials to government and strengthened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Buddhist monks live, meditate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organized way in which people produce, sell and purchase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Uncivilized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and Japan Crossword</dc:title>
  <dcterms:created xsi:type="dcterms:W3CDTF">2021-10-11T01:09:00Z</dcterms:created>
  <dcterms:modified xsi:type="dcterms:W3CDTF">2021-10-11T01:09:00Z</dcterms:modified>
</cp:coreProperties>
</file>