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porcelain    </w:t>
      </w:r>
      <w:r>
        <w:t xml:space="preserve">   gunpowder    </w:t>
      </w:r>
      <w:r>
        <w:t xml:space="preserve">   bamboo    </w:t>
      </w:r>
      <w:r>
        <w:t xml:space="preserve">   terracotta army    </w:t>
      </w:r>
      <w:r>
        <w:t xml:space="preserve">   taoism    </w:t>
      </w:r>
      <w:r>
        <w:t xml:space="preserve">   pagoda    </w:t>
      </w:r>
      <w:r>
        <w:t xml:space="preserve">   dragon    </w:t>
      </w:r>
      <w:r>
        <w:t xml:space="preserve">   buddhism    </w:t>
      </w:r>
      <w:r>
        <w:t xml:space="preserve">   forbidden city    </w:t>
      </w:r>
      <w:r>
        <w:t xml:space="preserve">   great wall    </w:t>
      </w:r>
      <w:r>
        <w:t xml:space="preserve">   han    </w:t>
      </w:r>
      <w:r>
        <w:t xml:space="preserve">   zhou    </w:t>
      </w:r>
      <w:r>
        <w:t xml:space="preserve">   confucianism    </w:t>
      </w:r>
      <w:r>
        <w:t xml:space="preserve">   huang he    </w:t>
      </w:r>
      <w:r>
        <w:t xml:space="preserve">   dynasty    </w:t>
      </w:r>
      <w:r>
        <w:t xml:space="preserve">   silk road    </w:t>
      </w:r>
      <w:r>
        <w:t xml:space="preserve">   asia    </w:t>
      </w:r>
      <w:r>
        <w:t xml:space="preserve">   oracle bones    </w:t>
      </w:r>
      <w:r>
        <w:t xml:space="preserve">   shang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2021-10-11T01:08:56Z</dcterms:created>
  <dcterms:modified xsi:type="dcterms:W3CDTF">2021-10-11T01:08:56Z</dcterms:modified>
</cp:coreProperties>
</file>