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teachings of the Chinese thinker Confucius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the system of trade routes across Central Asia, along which merchants carried silk and other luxury goods between China and the West a picture used to represent a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ancient animal bones and tortoise shells that preserve the earliest known form of Chinese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people who move from place to place, seeking food, water, and grazing land for their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circle of Daoism that represents light and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Chinese idea of government that people can only be controlled by stern laws and harsh punishments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handwriting as an art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invention was made from paper and used to protect people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invention came from trees, but was used to make umbrellas, clothing, and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Desert that became known as the "go in and never return"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by alchemists on accident, this invention has a loud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fertile layer of mud and sand left by a flooding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invention was used to train farmers to be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ocean created a natural barrier for China on the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invention connected to rivers and allowed boats to not have to be removed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 for parents; a central idea of Confucianism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invention was created to send messages across enemy troops using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ruling family; also the period during which it is in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invention was used to bring crops into towns to sell. It only had one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Desert that separated China from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invention would explode and release arrows on enemies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</dc:title>
  <dcterms:created xsi:type="dcterms:W3CDTF">2021-10-11T01:09:49Z</dcterms:created>
  <dcterms:modified xsi:type="dcterms:W3CDTF">2021-10-11T01:09:49Z</dcterms:modified>
</cp:coreProperties>
</file>