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Ming’s successors?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“Tian” a divine force was referred to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Han dynasty was founded by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significant archaeological remain found of shang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the Last empire china gained victory over which invaders?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emperor constructed the great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palace also referred to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guide to Chinese civilization by confucius?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chinese used gunpowder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1271 90% of the population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prefectures did the first emperor divide china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only female ruler in Chinese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king worship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literature what was the glory of this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became the new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 Wendi was remarkable yet who came after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Confucius earliest opponent?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Sun zi is famous for writing which book still used today?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2021-10-11T01:09:52Z</dcterms:created>
  <dcterms:modified xsi:type="dcterms:W3CDTF">2021-10-11T01:09:52Z</dcterms:modified>
</cp:coreProperties>
</file>