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p>
      <w:pPr>
        <w:pStyle w:val="Questions"/>
      </w:pPr>
      <w:r>
        <w:t xml:space="preserve">1. ARORDLW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ICARATOSTR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EOSRCANT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GAPOPCHITR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PEIADGROH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AURAUBCCEYR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AEMADNT OF NVEAEH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DOA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IAFUSMCINONC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MIDAOS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MEILLASG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RERUCYNC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CUCEURNPAUT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LIIVC VCIERES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SOCNER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warlord    </w:t>
      </w:r>
      <w:r>
        <w:t xml:space="preserve">   aristocrat    </w:t>
      </w:r>
      <w:r>
        <w:t xml:space="preserve">   ancestor    </w:t>
      </w:r>
      <w:r>
        <w:t xml:space="preserve">   pictograph    </w:t>
      </w:r>
      <w:r>
        <w:t xml:space="preserve">   ideograph    </w:t>
      </w:r>
      <w:r>
        <w:t xml:space="preserve">   bureaucracy    </w:t>
      </w:r>
      <w:r>
        <w:t xml:space="preserve">   Mandate of Heaven    </w:t>
      </w:r>
      <w:r>
        <w:t xml:space="preserve">   Dao    </w:t>
      </w:r>
      <w:r>
        <w:t xml:space="preserve">   Confucianism    </w:t>
      </w:r>
      <w:r>
        <w:t xml:space="preserve">   Daoism    </w:t>
      </w:r>
      <w:r>
        <w:t xml:space="preserve">   legalism    </w:t>
      </w:r>
      <w:r>
        <w:t xml:space="preserve">   currency    </w:t>
      </w:r>
      <w:r>
        <w:t xml:space="preserve">   acupuncture    </w:t>
      </w:r>
      <w:r>
        <w:t xml:space="preserve">   civil service    </w:t>
      </w:r>
      <w:r>
        <w:t xml:space="preserve">   censor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2021-10-12T13:54:16Z</dcterms:created>
  <dcterms:modified xsi:type="dcterms:W3CDTF">2021-10-12T13:54:16Z</dcterms:modified>
</cp:coreProperties>
</file>