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CHINESE PHILOSOPHER AND TEACHER WHOSE BELIEFS HAD A GREAT INFLUENCE ON CHINESE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idea that a specific person or family has been granted the right to rule by the gods. used by Zhou dynasty to justify their rise to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Chinese philosophy in which people live a simple life in harmony with nature. The "way," of doing nothing, but through which everything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Dynasty who ruled China for 400 years and and overthrew Qin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site of Ancient Chinese civilization. Also called the Yellow River or River of Sorrows.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Social order, harmony, and good government could be restored in China if society were organized around 5 basic relationships: ruler-subject, father-son, husband-wife, older brother-younger brother, friend-friend.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Chinese philosophy developed by Hanfeizi; taught that humans are naturally evil and therefore need to be ruled by harsh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Brutal, local ruler from the Chinese state of Qin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Chinese philosopher; founder of Taoism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8,000 clay larger-than-life soldiers to accompany Qin to the next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vast desert in the Northern part of China which created a barrier to isolate the Chinese from interactions with the people in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Trade route connecting China to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legalism and believed that harsh punishments were the only way to control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2021-10-12T13:54:18Z</dcterms:created>
  <dcterms:modified xsi:type="dcterms:W3CDTF">2021-10-12T13:54:18Z</dcterms:modified>
</cp:coreProperties>
</file>