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Analects    </w:t>
      </w:r>
      <w:r>
        <w:t xml:space="preserve">   Confucius    </w:t>
      </w:r>
      <w:r>
        <w:t xml:space="preserve">   Middleman    </w:t>
      </w:r>
      <w:r>
        <w:t xml:space="preserve">   Silk Road    </w:t>
      </w:r>
      <w:r>
        <w:t xml:space="preserve">   Shang dynasty    </w:t>
      </w:r>
      <w:r>
        <w:t xml:space="preserve">   Wu Di    </w:t>
      </w:r>
      <w:r>
        <w:t xml:space="preserve">   Shi Huangdi    </w:t>
      </w:r>
      <w:r>
        <w:t xml:space="preserve">   Anyang    </w:t>
      </w:r>
      <w:r>
        <w:t xml:space="preserve">   Levee    </w:t>
      </w:r>
      <w:r>
        <w:t xml:space="preserve">   Loess    </w:t>
      </w:r>
      <w:r>
        <w:t xml:space="preserve">   Huang RIver    </w:t>
      </w:r>
      <w:r>
        <w:t xml:space="preserve">   Himalayas    </w:t>
      </w:r>
      <w:r>
        <w:t xml:space="preserve">   Beijing    </w:t>
      </w:r>
      <w:r>
        <w:t xml:space="preserve">   North China 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2021-10-11T01:08:29Z</dcterms:created>
  <dcterms:modified xsi:type="dcterms:W3CDTF">2021-10-11T01:08:29Z</dcterms:modified>
</cp:coreProperties>
</file>