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in south inner china is the Chang Jiang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system lead to the three philosophies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leader of Legalism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rulers in ______ believe the rulers that rule the least rule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rulers in _______ believe in harsh punishment and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main region in the Northwest of outer China the Northwestern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goal of _______ is to achieve a just and peaceful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confucianism, daoism, and legalism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 ______ Dynasty ruled over the states in the feudalism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______ is 5500 miles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There are over 100,000 of these in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 had to work for the government at least two months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rulers in ________ believe in the system of gods, lords, and  peasants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way to create a strong society in legalism is to have absolute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believes in Yin and Yang, the opposite forces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was the founder of Confucianism.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The rulers in ________  believe in respecting those above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continent is China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China was lead by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Feudalism also believed in the _____ of the heavens.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place was better for living inner china or outer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Inner China is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What was the great wall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 Who was the Founder of Daoism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great wall is 2300 ____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2021-10-12T13:54:20Z</dcterms:created>
  <dcterms:modified xsi:type="dcterms:W3CDTF">2021-10-12T13:54:20Z</dcterms:modified>
</cp:coreProperties>
</file>