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Buddhism    </w:t>
      </w:r>
      <w:r>
        <w:t xml:space="preserve">   China    </w:t>
      </w:r>
      <w:r>
        <w:t xml:space="preserve">   Compass    </w:t>
      </w:r>
      <w:r>
        <w:t xml:space="preserve">   Confucius    </w:t>
      </w:r>
      <w:r>
        <w:t xml:space="preserve">   Dynasty    </w:t>
      </w:r>
      <w:r>
        <w:t xml:space="preserve">   Emperor    </w:t>
      </w:r>
      <w:r>
        <w:t xml:space="preserve">   Great Wall    </w:t>
      </w:r>
      <w:r>
        <w:t xml:space="preserve">   Philosophy    </w:t>
      </w:r>
      <w:r>
        <w:t xml:space="preserve">   Qin    </w:t>
      </w:r>
      <w:r>
        <w:t xml:space="preserve">   Qin Shi Huang    </w:t>
      </w:r>
      <w:r>
        <w:t xml:space="preserve">   Scholar    </w:t>
      </w:r>
      <w:r>
        <w:t xml:space="preserve">   Significant    </w:t>
      </w:r>
      <w:r>
        <w:t xml:space="preserve">   Silk Road    </w:t>
      </w:r>
      <w:r>
        <w:t xml:space="preserve">   Terracotta    </w:t>
      </w:r>
      <w:r>
        <w:t xml:space="preserve">   Warrior    </w:t>
      </w:r>
      <w:r>
        <w:t xml:space="preserve">   Yangtze River    </w:t>
      </w:r>
      <w:r>
        <w:t xml:space="preserve">   Yellow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2021-10-11T01:09:04Z</dcterms:created>
  <dcterms:modified xsi:type="dcterms:W3CDTF">2021-10-11T01:09:04Z</dcterms:modified>
</cp:coreProperties>
</file>