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p>
      <w:pPr>
        <w:pStyle w:val="Questions"/>
      </w:pPr>
      <w:r>
        <w:t xml:space="preserve">1. RGAET LALW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HCAIN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AHN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POEEPL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HAGSN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TNYGAEZ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MREOPER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LNICEHIOT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INQ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ORAWLRD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LWYLOE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RGOGAYEPH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NTEPASSA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RRIVE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ZUHO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2021-10-12T13:54:22Z</dcterms:created>
  <dcterms:modified xsi:type="dcterms:W3CDTF">2021-10-12T13:54:22Z</dcterms:modified>
</cp:coreProperties>
</file>