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south china sea    </w:t>
      </w:r>
      <w:r>
        <w:t xml:space="preserve">   east china sea    </w:t>
      </w:r>
      <w:r>
        <w:t xml:space="preserve">   yellow sea    </w:t>
      </w:r>
      <w:r>
        <w:t xml:space="preserve">   mandate of heaven    </w:t>
      </w:r>
      <w:r>
        <w:t xml:space="preserve">   emperor    </w:t>
      </w:r>
      <w:r>
        <w:t xml:space="preserve">   filial piety    </w:t>
      </w:r>
      <w:r>
        <w:t xml:space="preserve">   Aristocracy    </w:t>
      </w:r>
      <w:r>
        <w:t xml:space="preserve">   Xi    </w:t>
      </w:r>
      <w:r>
        <w:t xml:space="preserve">   Gobi    </w:t>
      </w:r>
      <w:r>
        <w:t xml:space="preserve">   Himalaya    </w:t>
      </w:r>
      <w:r>
        <w:t xml:space="preserve">   China    </w:t>
      </w:r>
      <w:r>
        <w:t xml:space="preserve">   Zhou    </w:t>
      </w:r>
      <w:r>
        <w:t xml:space="preserve">   Shang    </w:t>
      </w:r>
      <w:r>
        <w:t xml:space="preserve">   Dynasty    </w:t>
      </w:r>
      <w:r>
        <w:t xml:space="preserve">   Dao    </w:t>
      </w:r>
      <w:r>
        <w:t xml:space="preserve">   Confucious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2021-10-11T01:09:14Z</dcterms:created>
  <dcterms:modified xsi:type="dcterms:W3CDTF">2021-10-11T01:09:14Z</dcterms:modified>
</cp:coreProperties>
</file>