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trade route between China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Chinese philosopher and teacher whose beliefs has a great influence on Chinese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beliefs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Earth and how we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cloth, originally made only in China from threads spun from caterpillars called silkworms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closely related people of several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society makes and spends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people whose job it is to carry out the work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growing of crops and raising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yellow-brown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2021-10-11T01:08:18Z</dcterms:created>
  <dcterms:modified xsi:type="dcterms:W3CDTF">2021-10-11T01:08:18Z</dcterms:modified>
</cp:coreProperties>
</file>