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Ancient    </w:t>
      </w:r>
      <w:r>
        <w:t xml:space="preserve">   Imperial    </w:t>
      </w:r>
      <w:r>
        <w:t xml:space="preserve">   Social Structure    </w:t>
      </w:r>
      <w:r>
        <w:t xml:space="preserve">   Traders    </w:t>
      </w:r>
      <w:r>
        <w:t xml:space="preserve">   Craftsman    </w:t>
      </w:r>
      <w:r>
        <w:t xml:space="preserve">   Farmers    </w:t>
      </w:r>
      <w:r>
        <w:t xml:space="preserve">   Shi    </w:t>
      </w:r>
      <w:r>
        <w:t xml:space="preserve">   Civil service    </w:t>
      </w:r>
      <w:r>
        <w:t xml:space="preserve">   Civilisation    </w:t>
      </w:r>
      <w:r>
        <w:t xml:space="preserve">   Confucius    </w:t>
      </w:r>
      <w:r>
        <w:t xml:space="preserve">   Warriors    </w:t>
      </w:r>
      <w:r>
        <w:t xml:space="preserve">   Terracotta    </w:t>
      </w:r>
      <w:r>
        <w:t xml:space="preserve">   Officials    </w:t>
      </w:r>
      <w:r>
        <w:t xml:space="preserve">   Scholar    </w:t>
      </w:r>
      <w:r>
        <w:t xml:space="preserve">   Dynasty    </w:t>
      </w:r>
      <w:r>
        <w:t xml:space="preserve">   Artisan    </w:t>
      </w:r>
      <w:r>
        <w:t xml:space="preserve">   Merchant    </w:t>
      </w:r>
      <w:r>
        <w:t xml:space="preserve">   Peasant    </w:t>
      </w:r>
      <w:r>
        <w:t xml:space="preserve">   Occupation    </w:t>
      </w:r>
      <w:r>
        <w:t xml:space="preserve">   Emperor    </w:t>
      </w:r>
      <w:r>
        <w:t xml:space="preserve">   Nong    </w:t>
      </w:r>
      <w:r>
        <w:t xml:space="preserve">   Great Wall    </w:t>
      </w:r>
      <w:r>
        <w:t xml:space="preserve">   Social class    </w:t>
      </w:r>
      <w:r>
        <w:t xml:space="preserve">   China    </w:t>
      </w:r>
      <w:r>
        <w:t xml:space="preserve">   Gong    </w:t>
      </w:r>
      <w:r>
        <w:t xml:space="preserve">   Shang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2021-10-11T01:09:18Z</dcterms:created>
  <dcterms:modified xsi:type="dcterms:W3CDTF">2021-10-11T01:09:18Z</dcterms:modified>
</cp:coreProperties>
</file>