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river, flows across China for more than 2,900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Aristocrat that led a rebellion against the SHang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of rulers belonging to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Nobles whose wealth came from the land they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people who share a similar position in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China's first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 2 or more pictographs to represent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had to respect their parents and older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appointed officials responsible for different areas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great river that surround China, AKA the Yangtze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Chinese writing characters that stood for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China's first great thinker and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 way to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2021-10-12T13:54:27Z</dcterms:created>
  <dcterms:modified xsi:type="dcterms:W3CDTF">2021-10-12T13:54:27Z</dcterms:modified>
</cp:coreProperties>
</file>