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home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from 1406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the roofs of most of the buildings in the Forbidden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imperial palace from the Ming and till the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first emperor?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moved to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Forbidden City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stood for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it take to build?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2021-10-12T13:54:29Z</dcterms:created>
  <dcterms:modified xsi:type="dcterms:W3CDTF">2021-10-12T13:54:29Z</dcterms:modified>
</cp:coreProperties>
</file>