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(trade)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Silk Road helped to generate ____ between kingdoms and empires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dynasty when Silk Road was established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used for transport through dry and harsh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Silk Road had more that one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Romans called the Chinese this for selling silk so much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China traveled with lots of these to protect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expensive product that China imported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Shell that they used in ancient China for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between Ancient Rome and Ancient China (miles)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food product that Chinese exported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Silk Road went from China to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transport that merchants and tradesman travelled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warm material than China imported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Features of Silk Road are not ___ made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sweetness that China exported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(trade) crossword</dc:title>
  <dcterms:created xsi:type="dcterms:W3CDTF">2021-10-11T01:08:58Z</dcterms:created>
  <dcterms:modified xsi:type="dcterms:W3CDTF">2021-10-11T01:08:58Z</dcterms:modified>
</cp:coreProperties>
</file>